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LAVERNE &amp; SHIRLEY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Theme song :  "Making our ______ Come True"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Co-creator Garry and actress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gang's old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Rhonda's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girls' drill sergeant at Ft. McClellan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Frank's restaurant and the gang's hang-out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triple crossover, the Fonz arranged a date with Laverne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 where Laverne and Shirley were stationed at Ft. McClellan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Actress Leslie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Carmine's nickname for Shirley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Theme songs singer Cyndi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Theme song co-writer Charles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Laverne's firefighter boyfriend killed in the line of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Actor Michael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Number of Edna's husbands (including Frank)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Brewery where Laverne and Shirley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Andrew Squiggman's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Actor Phil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730 _____ 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Shirley's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Theme song co-writer Norman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Department store where Laverne and Shirley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Edna's last name before marrying Frank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Carmine's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Co-creator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Actor David 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Laverne's favorite cocktail was milk and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Leonard Koznowski's nickname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Frank's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Frank's nickname for Laverne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 Rosie's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Co-creator Lowell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Shirley's oversized stuffed animal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Sonny's occupation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Carmine's nickname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"Laverne &amp; Shirley"'s original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Shirley's overbearing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Laverne and Shirley sneaked into his hotel room to meet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Shirley's unreliable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"Laverne &amp; Shirley"'s second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"Laverne &amp; Shirley"'s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Parent show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Sonny's last name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Laverne's last name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Actress Betty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Actor 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"Happy Days" character who appeared in the first two episodes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Shirley's alcoholic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Actress Carole 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Language of "schlemiel" and "schlimazel"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Actor Eddie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Actress Cindy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Lenny's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Language of "hasenpfeffer"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Edna's mentally-challenged 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LAVERNE &amp; SHIRLEY</dc:title>
  <dcterms:created xsi:type="dcterms:W3CDTF">2021-10-11T10:49:46Z</dcterms:created>
  <dcterms:modified xsi:type="dcterms:W3CDTF">2021-10-11T10:49:46Z</dcterms:modified>
</cp:coreProperties>
</file>