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LAWLESS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stop the continous progress of an activity, progress or converstion.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Require by laws or rules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move forward on the hands and knees by dragging the bodyclose to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give way to anxiety. Allow one's mind to dwell on troubles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an extremely beautiful and delicate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way that lack strength or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flat paper container with a sealable flap used to enclose a leter or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Ask authoritatively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device controlling the flow of fuel or power to an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a theater, concrt, hall or public building in which the audience 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last day of the world's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straw mattress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 sensation of whirling and a tendency to fall or stagger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Free from a twisted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LAWLESS</dc:title>
  <dcterms:created xsi:type="dcterms:W3CDTF">2021-10-11T10:50:08Z</dcterms:created>
  <dcterms:modified xsi:type="dcterms:W3CDTF">2021-10-11T10:50:08Z</dcterms:modified>
</cp:coreProperties>
</file>