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LAWRENCE COUNTY - CITIES &amp;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Williams    </w:t>
      </w:r>
      <w:r>
        <w:t xml:space="preserve">   Moorestown    </w:t>
      </w:r>
      <w:r>
        <w:t xml:space="preserve">   Huron    </w:t>
      </w:r>
      <w:r>
        <w:t xml:space="preserve">   Georgia    </w:t>
      </w:r>
      <w:r>
        <w:t xml:space="preserve">   Bryantsville    </w:t>
      </w:r>
      <w:r>
        <w:t xml:space="preserve">   Shawswick    </w:t>
      </w:r>
      <w:r>
        <w:t xml:space="preserve">   Oolitic    </w:t>
      </w:r>
      <w:r>
        <w:t xml:space="preserve">   Erie    </w:t>
      </w:r>
      <w:r>
        <w:t xml:space="preserve">   Edgewood    </w:t>
      </w:r>
      <w:r>
        <w:t xml:space="preserve">   East Oolitic    </w:t>
      </w:r>
      <w:r>
        <w:t xml:space="preserve">   Bedford    </w:t>
      </w:r>
      <w:r>
        <w:t xml:space="preserve">   Zelma    </w:t>
      </w:r>
      <w:r>
        <w:t xml:space="preserve">   Heltonville    </w:t>
      </w:r>
      <w:r>
        <w:t xml:space="preserve">   Springville    </w:t>
      </w:r>
      <w:r>
        <w:t xml:space="preserve">   Popcorn    </w:t>
      </w:r>
      <w:r>
        <w:t xml:space="preserve">   Peerless    </w:t>
      </w:r>
      <w:r>
        <w:t xml:space="preserve">   Needmore    </w:t>
      </w:r>
      <w:r>
        <w:t xml:space="preserve">   Logan    </w:t>
      </w:r>
      <w:r>
        <w:t xml:space="preserve">   Judah    </w:t>
      </w:r>
      <w:r>
        <w:t xml:space="preserve">   Guthrie    </w:t>
      </w:r>
      <w:r>
        <w:t xml:space="preserve">   Coveyville    </w:t>
      </w:r>
      <w:r>
        <w:t xml:space="preserve">   Avoca    </w:t>
      </w:r>
      <w:r>
        <w:t xml:space="preserve">   Terry Park    </w:t>
      </w:r>
      <w:r>
        <w:t xml:space="preserve">   Rabbitville    </w:t>
      </w:r>
      <w:r>
        <w:t xml:space="preserve">   Palestine    </w:t>
      </w:r>
      <w:r>
        <w:t xml:space="preserve">   Mitchell    </w:t>
      </w:r>
      <w:r>
        <w:t xml:space="preserve">   Hartleyville    </w:t>
      </w:r>
      <w:r>
        <w:t xml:space="preserve">   Silverville    </w:t>
      </w:r>
      <w:r>
        <w:t xml:space="preserve">   Fayetteville    </w:t>
      </w:r>
      <w:r>
        <w:t xml:space="preserve">   Eureka    </w:t>
      </w:r>
      <w:r>
        <w:t xml:space="preserve">   Coxton    </w:t>
      </w:r>
      <w:r>
        <w:t xml:space="preserve">   Tunnelton    </w:t>
      </w:r>
      <w:r>
        <w:t xml:space="preserve">   Pinhook    </w:t>
      </w:r>
      <w:r>
        <w:t xml:space="preserve">   Leesville    </w:t>
      </w:r>
      <w:r>
        <w:t xml:space="preserve">   Ft. Ritner    </w:t>
      </w:r>
      <w:r>
        <w:t xml:space="preserve">   Buddha    </w:t>
      </w:r>
      <w:r>
        <w:t xml:space="preserve">   Stonington    </w:t>
      </w:r>
      <w:r>
        <w:t xml:space="preserve">   Lawrenceport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COUNTY - CITIES &amp; TOWNS</dc:title>
  <dcterms:created xsi:type="dcterms:W3CDTF">2021-10-11T10:50:51Z</dcterms:created>
  <dcterms:modified xsi:type="dcterms:W3CDTF">2021-10-11T10:50:51Z</dcterms:modified>
</cp:coreProperties>
</file>