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LAW AND ORDER</w:t>
      </w:r>
    </w:p>
    <w:p>
      <w:pPr>
        <w:pStyle w:val="Questions"/>
      </w:pPr>
      <w:r>
        <w:t xml:space="preserve">1. IIVLC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2. NYOEM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IOSPNR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MTEETELSTN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FEDROEM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AMGDESA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7. UWTASIL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LNAICIMR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ETFTH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FTIFIPANL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11. OCREIRCANAINT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ALIJ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LAGITENS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DDEAFNTEN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TORCU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IFGITHNG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EDGUJ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18. ARILT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19. LULYB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20. TIYUGL </w:t>
      </w:r>
      <w:r>
        <w:rPr>
          <w:u w:val="single"/>
        </w:rPr>
        <w:t xml:space="preserve">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LAW AND ORDER</dc:title>
  <dcterms:created xsi:type="dcterms:W3CDTF">2021-10-11T10:51:33Z</dcterms:created>
  <dcterms:modified xsi:type="dcterms:W3CDTF">2021-10-11T10:51:33Z</dcterms:modified>
</cp:coreProperties>
</file>