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 Exhibit B8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system of 12 regional banks that assist other banks p.422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 party instrument that is an unconditional written order p.372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defense raised against holders p.407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initials for federal deposit insurance corporation p.423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 a drawer's properly drawn check p.417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transfer of rights under a nonnegotiable contract p.386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party negotiable instrument when depositor deposits money p.375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UCC Article that covers bank deposits &amp; collections p.415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absolute liability to pay a negotiable instrument p. 401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form of contract that is governed by Article 3 p.371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signature of a signer p.389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is in possession of a negotiable instrument p.394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party negotiable instrument p.374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distinct form of draft drawn on financial institution p.373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 Exhibit B8</dc:title>
  <dcterms:created xsi:type="dcterms:W3CDTF">2021-10-11T10:50:02Z</dcterms:created>
  <dcterms:modified xsi:type="dcterms:W3CDTF">2021-10-11T10:50:02Z</dcterms:modified>
</cp:coreProperties>
</file>