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contract    </w:t>
      </w:r>
      <w:r>
        <w:t xml:space="preserve">   credit    </w:t>
      </w:r>
      <w:r>
        <w:t xml:space="preserve">   lawyer    </w:t>
      </w:r>
      <w:r>
        <w:t xml:space="preserve">   tort    </w:t>
      </w:r>
      <w:r>
        <w:t xml:space="preserve">   privacy    </w:t>
      </w:r>
      <w:r>
        <w:t xml:space="preserve">   constitution    </w:t>
      </w:r>
      <w:r>
        <w:t xml:space="preserve">   jury    </w:t>
      </w:r>
      <w:r>
        <w:t xml:space="preserve">   judicial    </w:t>
      </w:r>
      <w:r>
        <w:t xml:space="preserve">   due process    </w:t>
      </w:r>
      <w:r>
        <w:t xml:space="preserve">   trial    </w:t>
      </w:r>
      <w:r>
        <w:t xml:space="preserve">   arbitration    </w:t>
      </w:r>
      <w:r>
        <w:t xml:space="preserve">   warrenty    </w:t>
      </w:r>
      <w:r>
        <w:t xml:space="preserve">   liability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WORD SEARCH</dc:title>
  <dcterms:created xsi:type="dcterms:W3CDTF">2021-10-11T10:50:20Z</dcterms:created>
  <dcterms:modified xsi:type="dcterms:W3CDTF">2021-10-11T10:50:20Z</dcterms:modified>
</cp:coreProperties>
</file>