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week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Thoughtful  of  others;   considerate;   polite;   courteous: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arrangement that allows employees some freedom in deciding how they coordinate their schedules.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or process of interacting with others to exchange information and develop professional or social contacts.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Displaying kindness and concern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Trusted; dependable in achievement, accuracy and honesty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name, symbol or design that identifies and differentiates a product or company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excluding any section of society or any party involved in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loan to enable the purchase of a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Morally good or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Including representatives from more than one social, cultural, or economic  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Putting money aside in, for example, a deposit account or a pension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Uncomplicated and easy to do or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Latent qualities or abilities that may be developed and lead to future success or usefulness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instruction or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 state   characterized  by  health,   happiness,   and   prosperity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Intensify, increase, or further improve the quality, value, or extent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week Crossword</dc:title>
  <dcterms:created xsi:type="dcterms:W3CDTF">2021-10-11T10:50:14Z</dcterms:created>
  <dcterms:modified xsi:type="dcterms:W3CDTF">2021-10-11T10:50:14Z</dcterms:modified>
</cp:coreProperties>
</file>