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layer is located on the upper part of the thermosphere (satellites orbit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Saturated compounds of carbon used as refrigerants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point/height of an object in relation to sea level and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 unstable gas with an odor(made up of 3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protects us from meteors &amp; is also the coldest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Sunburn is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layer is where all weather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surface from sun's UV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force is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sound waves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above the troposphere(50 km above the earth's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radio waves bounce back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emission of energy as electromagnetic waves or as moving subatomic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2021-10-11T10:49:43Z</dcterms:created>
  <dcterms:modified xsi:type="dcterms:W3CDTF">2021-10-11T10:49:43Z</dcterms:modified>
</cp:coreProperties>
</file>