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HEIGHT    </w:t>
      </w:r>
      <w:r>
        <w:t xml:space="preserve">   DECREASES    </w:t>
      </w:r>
      <w:r>
        <w:t xml:space="preserve">   INCREASES    </w:t>
      </w:r>
      <w:r>
        <w:t xml:space="preserve">   TEMPERATURE    </w:t>
      </w:r>
      <w:r>
        <w:t xml:space="preserve">   WATER VAPOR    </w:t>
      </w:r>
      <w:r>
        <w:t xml:space="preserve">   OXYGEN    </w:t>
      </w:r>
      <w:r>
        <w:t xml:space="preserve">   NITROGEN    </w:t>
      </w:r>
      <w:r>
        <w:t xml:space="preserve">   SPACE SHUTTLE    </w:t>
      </w:r>
      <w:r>
        <w:t xml:space="preserve">   LITHOSPHERE    </w:t>
      </w:r>
      <w:r>
        <w:t xml:space="preserve">   ULTRAVIOLET RADIATION    </w:t>
      </w:r>
      <w:r>
        <w:t xml:space="preserve">   METEORS    </w:t>
      </w:r>
      <w:r>
        <w:t xml:space="preserve">   AURORAS    </w:t>
      </w:r>
      <w:r>
        <w:t xml:space="preserve">   EXOSPHERE    </w:t>
      </w:r>
      <w:r>
        <w:t xml:space="preserve">   WEATHER    </w:t>
      </w:r>
      <w:r>
        <w:t xml:space="preserve">   AIRCRAFT    </w:t>
      </w:r>
      <w:r>
        <w:t xml:space="preserve">   OZONE LAYER    </w:t>
      </w:r>
      <w:r>
        <w:t xml:space="preserve">   THERMOSPHERE    </w:t>
      </w:r>
      <w:r>
        <w:t xml:space="preserve">   MESOSPHERE    </w:t>
      </w:r>
      <w:r>
        <w:t xml:space="preserve">   STRATOSPHERE    </w:t>
      </w:r>
      <w:r>
        <w:t xml:space="preserve">   TROPOSPHERE    </w:t>
      </w:r>
      <w:r>
        <w:t xml:space="preserve">   HYDROSPHERE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ATMOSPHERE</dc:title>
  <dcterms:created xsi:type="dcterms:W3CDTF">2021-10-11T10:50:37Z</dcterms:created>
  <dcterms:modified xsi:type="dcterms:W3CDTF">2021-10-11T10:50:37Z</dcterms:modified>
</cp:coreProperties>
</file>