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LAZY SONG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exceptionally warm underwear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firmly held or fixed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are very unusual in some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affected, proud, or stiff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stage in a scale of relative amount or intensity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useful or of bad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declare or affirm as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toothed device of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quality in their voice which shows what they are feeling or thinking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LAZY SONG CROSSWORD</dc:title>
  <dcterms:created xsi:type="dcterms:W3CDTF">2021-10-11T10:51:18Z</dcterms:created>
  <dcterms:modified xsi:type="dcterms:W3CDTF">2021-10-11T10:51:18Z</dcterms:modified>
</cp:coreProperties>
</file>