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 7: Final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Commentator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Story's underlying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fire alarm sang a scary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story where loose ends are tied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Descriptions using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and place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Humorous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opposes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POV I, 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problem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He's a teddy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POV,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who never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 so hungry I could eat a 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 the puppy pops popcorn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story's main good guy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4 lines that may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Tension over 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 who learns and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busy as a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line poem, think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Uncomplicated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 with many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POV, he she it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Highest point of excitement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 of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 7: Final Exam Review</dc:title>
  <dcterms:created xsi:type="dcterms:W3CDTF">2021-10-11T10:35:47Z</dcterms:created>
  <dcterms:modified xsi:type="dcterms:W3CDTF">2021-10-11T10:35:47Z</dcterms:modified>
</cp:coreProperties>
</file>