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CAPITALE DELLA BELLA EPOQUE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REGGIA DEL RE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PIAZZA DELL'OBELISCO EGIZIO DI LUXOR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PRINCIPALE FIUME DELLA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PIAZZA AL CUI CENTRO SI TROVA L'ARC DE TRIOMPHE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MUSEO PIU' FAMOSO AL MONDO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28 GIUGNO1919 SI FIRMO' QUI IL TRATTATO CHE POSE FINE ALLA PRIMA GUERRA MONDIALE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BASILICA DI MONTMARTRE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BALLO PIU' FAMOSO DI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QUARTIERE DEGLI ARTISTI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MONUMENTO VOLUTO DA NAPOLEONE BONAPARTE PER CELEBRARE LE SUE VITTORIE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VIALE PIU' FAMOSO D'EUROPA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TORRE DI 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CATTEDRALE BRUCIATA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PIU' NOTO LOCALE DI CABARET PARIGINO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SALA PIU' SUGGESTIVA DI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CAPITALE DELLA FRANCIA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CAPITALE DELLA BELLA EPOQUE</dc:title>
  <dcterms:created xsi:type="dcterms:W3CDTF">2021-10-11T10:36:53Z</dcterms:created>
  <dcterms:modified xsi:type="dcterms:W3CDTF">2021-10-11T10:36:53Z</dcterms:modified>
</cp:coreProperties>
</file>