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CASA</w:t>
      </w:r>
    </w:p>
    <w:p>
      <w:pPr>
        <w:pStyle w:val="Questions"/>
      </w:pPr>
      <w:r>
        <w:t xml:space="preserve">1. ORATCU ED ONAB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RIAAORM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EEANVR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AASL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OODCMER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OICCNA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RRTIOOMIDO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DLAOVAER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UCTOAR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ACIOT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SNAOOT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INDRJA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GEJRAA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PESOJE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CUADH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CASA</dc:title>
  <dcterms:created xsi:type="dcterms:W3CDTF">2021-10-11T10:36:55Z</dcterms:created>
  <dcterms:modified xsi:type="dcterms:W3CDTF">2021-10-11T10:36:55Z</dcterms:modified>
</cp:coreProperties>
</file>