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 bicicleta    </w:t>
      </w:r>
      <w:r>
        <w:t xml:space="preserve">   el carro    </w:t>
      </w:r>
      <w:r>
        <w:t xml:space="preserve">   el garaje    </w:t>
      </w:r>
      <w:r>
        <w:t xml:space="preserve">   la cama    </w:t>
      </w:r>
      <w:r>
        <w:t xml:space="preserve">   la lámpara    </w:t>
      </w:r>
      <w:r>
        <w:t xml:space="preserve">   la mesa    </w:t>
      </w:r>
      <w:r>
        <w:t xml:space="preserve">   la silla    </w:t>
      </w:r>
      <w:r>
        <w:t xml:space="preserve">   el sofá     </w:t>
      </w:r>
      <w:r>
        <w:t xml:space="preserve">   los muebles    </w:t>
      </w:r>
      <w:r>
        <w:t xml:space="preserve">   el piso     </w:t>
      </w:r>
      <w:r>
        <w:t xml:space="preserve">   el apartamento    </w:t>
      </w:r>
      <w:r>
        <w:t xml:space="preserve">   la casa de apartamentos    </w:t>
      </w:r>
      <w:r>
        <w:t xml:space="preserve">   el edificio     </w:t>
      </w:r>
      <w:r>
        <w:t xml:space="preserve">   el árbol    </w:t>
      </w:r>
      <w:r>
        <w:t xml:space="preserve">   la flor     </w:t>
      </w:r>
      <w:r>
        <w:t xml:space="preserve">   el jardín     </w:t>
      </w:r>
      <w:r>
        <w:t xml:space="preserve">   el cuarto de baño    </w:t>
      </w:r>
      <w:r>
        <w:t xml:space="preserve">   el cuarto de dormir    </w:t>
      </w:r>
      <w:r>
        <w:t xml:space="preserve">   la cocina    </w:t>
      </w:r>
      <w:r>
        <w:t xml:space="preserve">   el comedor     </w:t>
      </w:r>
      <w:r>
        <w:t xml:space="preserve">   la sala    </w:t>
      </w:r>
      <w:r>
        <w:t xml:space="preserve">   los cuartos    </w:t>
      </w:r>
      <w:r>
        <w:t xml:space="preserve">   la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2021-10-11T10:36:57Z</dcterms:created>
  <dcterms:modified xsi:type="dcterms:W3CDTF">2021-10-11T10:36:57Z</dcterms:modified>
</cp:coreProperties>
</file>