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CITTA'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hotels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parking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street/road</w:t>
            </w:r>
          </w:p>
        </w:tc>
      </w:tr>
    </w:tbl>
    <w:p>
      <w:pPr>
        <w:pStyle w:val="WordBankMedium"/>
      </w:pPr>
      <w:r>
        <w:t xml:space="preserve">   scuola    </w:t>
      </w:r>
      <w:r>
        <w:t xml:space="preserve">   chiesa    </w:t>
      </w:r>
      <w:r>
        <w:t xml:space="preserve">   ospedale    </w:t>
      </w:r>
      <w:r>
        <w:t xml:space="preserve">   biblioteca    </w:t>
      </w:r>
      <w:r>
        <w:t xml:space="preserve">   negozi    </w:t>
      </w:r>
      <w:r>
        <w:t xml:space="preserve">   banca    </w:t>
      </w:r>
      <w:r>
        <w:t xml:space="preserve">   ufficio postale    </w:t>
      </w:r>
      <w:r>
        <w:t xml:space="preserve">   cinema    </w:t>
      </w:r>
      <w:r>
        <w:t xml:space="preserve">   alberghi    </w:t>
      </w:r>
      <w:r>
        <w:t xml:space="preserve">   ristorante    </w:t>
      </w:r>
      <w:r>
        <w:t xml:space="preserve">   fabbrica    </w:t>
      </w:r>
      <w:r>
        <w:t xml:space="preserve">   stazionediservizio    </w:t>
      </w:r>
      <w:r>
        <w:t xml:space="preserve">   parchi    </w:t>
      </w:r>
      <w:r>
        <w:t xml:space="preserve">   piazza    </w:t>
      </w:r>
      <w:r>
        <w:t xml:space="preserve">   via    </w:t>
      </w:r>
      <w:r>
        <w:t xml:space="preserve">   parcheggio    </w:t>
      </w:r>
      <w:r>
        <w:t xml:space="preserve">   semaforo    </w:t>
      </w:r>
      <w:r>
        <w:t xml:space="preserve">   marciapiede    </w:t>
      </w:r>
      <w:r>
        <w:t xml:space="preserve">   statua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CITTA'</dc:title>
  <dcterms:created xsi:type="dcterms:W3CDTF">2021-10-11T10:37:36Z</dcterms:created>
  <dcterms:modified xsi:type="dcterms:W3CDTF">2021-10-11T10:37:36Z</dcterms:modified>
</cp:coreProperties>
</file>