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 dice cuándo ir o parar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trabaja el alcalde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conducir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muchas tiendas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pasar 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controlando un carro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protege la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lado de la calle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persona caminando en una calle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ir a ver deportes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vayas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curva en el camino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edificio alto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donde poner un carro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jefe de la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lugar con peliculas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norma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Afuera de la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donde conducen los coches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CIUDAD</dc:title>
  <dcterms:created xsi:type="dcterms:W3CDTF">2021-10-11T10:36:55Z</dcterms:created>
  <dcterms:modified xsi:type="dcterms:W3CDTF">2021-10-11T10:36:55Z</dcterms:modified>
</cp:coreProperties>
</file>