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Nosotras    </w:t>
      </w:r>
      <w:r>
        <w:t xml:space="preserve">   Ella    </w:t>
      </w:r>
      <w:r>
        <w:t xml:space="preserve">   él    </w:t>
      </w:r>
      <w:r>
        <w:t xml:space="preserve">   Usted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Sábado    </w:t>
      </w:r>
      <w:r>
        <w:t xml:space="preserve">   Domingo    </w:t>
      </w:r>
      <w:r>
        <w:t xml:space="preserve">   Hasta mañana    </w:t>
      </w:r>
      <w:r>
        <w:t xml:space="preserve">   Hasta pronto    </w:t>
      </w:r>
      <w:r>
        <w:t xml:space="preserve">   Lo siento    </w:t>
      </w:r>
      <w:r>
        <w:t xml:space="preserve">   historia    </w:t>
      </w:r>
      <w:r>
        <w:t xml:space="preserve">   inglés    </w:t>
      </w:r>
      <w:r>
        <w:t xml:space="preserve">   francés    </w:t>
      </w:r>
      <w:r>
        <w:t xml:space="preserve">   español    </w:t>
      </w:r>
      <w:r>
        <w:t xml:space="preserve">   chicas    </w:t>
      </w:r>
      <w:r>
        <w:t xml:space="preserve">   Los chicos    </w:t>
      </w:r>
      <w:r>
        <w:t xml:space="preserve">   Maestra    </w:t>
      </w:r>
      <w:r>
        <w:t xml:space="preserve">   EL cuaderno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CLASE</dc:title>
  <dcterms:created xsi:type="dcterms:W3CDTF">2021-10-11T10:36:50Z</dcterms:created>
  <dcterms:modified xsi:type="dcterms:W3CDTF">2021-10-11T10:36:50Z</dcterms:modified>
</cp:coreProperties>
</file>