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JUGO    </w:t>
      </w:r>
      <w:r>
        <w:t xml:space="preserve">   CAFÉ    </w:t>
      </w:r>
      <w:r>
        <w:t xml:space="preserve">   GAMBAS    </w:t>
      </w:r>
      <w:r>
        <w:t xml:space="preserve">   JAMÓN    </w:t>
      </w:r>
      <w:r>
        <w:t xml:space="preserve">   HELADO    </w:t>
      </w:r>
      <w:r>
        <w:t xml:space="preserve">   VINO    </w:t>
      </w:r>
      <w:r>
        <w:t xml:space="preserve">   PASTEL    </w:t>
      </w:r>
      <w:r>
        <w:t xml:space="preserve">   TERNERA    </w:t>
      </w:r>
      <w:r>
        <w:t xml:space="preserve">   CERDO    </w:t>
      </w:r>
      <w:r>
        <w:t xml:space="preserve">   SANDÍA    </w:t>
      </w:r>
      <w:r>
        <w:t xml:space="preserve">   PERRO CALIENTE    </w:t>
      </w:r>
      <w:r>
        <w:t xml:space="preserve">   CAMARONES    </w:t>
      </w:r>
      <w:r>
        <w:t xml:space="preserve">   PAVO    </w:t>
      </w:r>
      <w:r>
        <w:t xml:space="preserve">   GALLETA    </w:t>
      </w:r>
      <w:r>
        <w:t xml:space="preserve">   CEREZA    </w:t>
      </w:r>
      <w:r>
        <w:t xml:space="preserve">   POLLO    </w:t>
      </w:r>
      <w:r>
        <w:t xml:space="preserve">   SALCHICHA    </w:t>
      </w:r>
      <w:r>
        <w:t xml:space="preserve">   LECHE    </w:t>
      </w:r>
      <w:r>
        <w:t xml:space="preserve">   UVAS    </w:t>
      </w:r>
      <w:r>
        <w:t xml:space="preserve">   LIMÓM    </w:t>
      </w:r>
      <w:r>
        <w:t xml:space="preserve">   TOCINO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2021-10-11T10:37:39Z</dcterms:created>
  <dcterms:modified xsi:type="dcterms:W3CDTF">2021-10-11T10:37:39Z</dcterms:modified>
</cp:coreProperties>
</file>