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AGUA    </w:t>
      </w:r>
      <w:r>
        <w:t xml:space="preserve">   CAFE    </w:t>
      </w:r>
      <w:r>
        <w:t xml:space="preserve">   CARNE    </w:t>
      </w:r>
      <w:r>
        <w:t xml:space="preserve">   COMIDA    </w:t>
      </w:r>
      <w:r>
        <w:t xml:space="preserve">   ENSALADA    </w:t>
      </w:r>
      <w:r>
        <w:t xml:space="preserve">   FRESA    </w:t>
      </w:r>
      <w:r>
        <w:t xml:space="preserve">   FRUTA    </w:t>
      </w:r>
      <w:r>
        <w:t xml:space="preserve">   GALLETA    </w:t>
      </w:r>
      <w:r>
        <w:t xml:space="preserve">   HELADO    </w:t>
      </w:r>
      <w:r>
        <w:t xml:space="preserve">   HUEVOS    </w:t>
      </w:r>
      <w:r>
        <w:t xml:space="preserve">   JUGO    </w:t>
      </w:r>
      <w:r>
        <w:t xml:space="preserve">   LECHE    </w:t>
      </w:r>
      <w:r>
        <w:t xml:space="preserve">   LECHUGA    </w:t>
      </w:r>
      <w:r>
        <w:t xml:space="preserve">   LIMA    </w:t>
      </w:r>
      <w:r>
        <w:t xml:space="preserve">   LIMON    </w:t>
      </w:r>
      <w:r>
        <w:t xml:space="preserve">   MANZANA    </w:t>
      </w:r>
      <w:r>
        <w:t xml:space="preserve">   NARANJA    </w:t>
      </w:r>
      <w:r>
        <w:t xml:space="preserve">   PAN TOSTADO    </w:t>
      </w:r>
      <w:r>
        <w:t xml:space="preserve">   PERROS CALIENTES    </w:t>
      </w:r>
      <w:r>
        <w:t xml:space="preserve">   PINA    </w:t>
      </w:r>
      <w:r>
        <w:t xml:space="preserve">   POLLO    </w:t>
      </w:r>
      <w:r>
        <w:t xml:space="preserve">   POSTRES    </w:t>
      </w:r>
      <w:r>
        <w:t xml:space="preserve">   QUESO    </w:t>
      </w:r>
      <w:r>
        <w:t xml:space="preserve">   SANDWICH    </w:t>
      </w:r>
      <w:r>
        <w:t xml:space="preserve">   SOPA    </w:t>
      </w:r>
      <w:r>
        <w:t xml:space="preserve">   TE    </w:t>
      </w:r>
      <w:r>
        <w:t xml:space="preserve">   UVAS    </w:t>
      </w:r>
      <w:r>
        <w:t xml:space="preserve">   VEGETALES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2021-10-11T10:36:31Z</dcterms:created>
  <dcterms:modified xsi:type="dcterms:W3CDTF">2021-10-11T10:36:31Z</dcterms:modified>
</cp:coreProperties>
</file>