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COSTITUZIONE ITALIANA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è il riposo del lavoratore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Quello di cui nessun cittadino può essere privato oltre alla capacità giuridica e alla cittadinanza secondo l’articolo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legge li dispone a favore delle zone montane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diritto che si esercita nell’ambito delle leggi che lo regolano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Aggettivo che rende, secondo quanto riportato nell’articolo 17, le associazioni in questo caso vietate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Una delle istituzioni di alta cultura che hanno il diritto di darsi ordinamenti autonom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L’articolo 16 sancisce che ogni cittadino è libero di fissarla ovunque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L’ultimo motivo contenuto nell’articolo 14 secondo cui delle leggi speciali regolano accertamenti e ispezioni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Meccanismo a cui la stampa non può essere sottoposta secondo l’articolo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legge provvede alla sua tutela e al suo sviluppo nell’Art. 45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Lo può essere la proprietà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Lo sono l’assistenza privata, l’organizzazione sindacale e l’iniziativa economica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Sono pari tra uomo e donna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Viene protetta dalla Repubblica insieme alla maternità e alla gioventù, nell’articolo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Argomento principale trattato nell’articolo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E’ “buono” il limite che un credente deve rispettare per praticare la propria fede secondo l’articolo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Organi a cui rivolgersi per chiedere provvedimenti legislativi o esporre comuni necesittà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E’ difesa e tutelata nell’articolo 29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Nell’articolo 28 è così definita la responsabilità che si estende allo stato e agli enti pubblici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 di esso si fonda la società naturale che viene riconosciuta dalla Repubblica come famiglia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sono le cure garantite dalla Repubblica agli indigenti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Indicare la tipologia di errori che la legge permette di riparare affermati nell’articolo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ore indicate nell’articolo 13 entro cui l’Autorità di Pubblica Sicurezza può adottare provvedimenti provvisori in casi di urgenza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L’articolo 15 sancisce che la libertà e ... di ogni forma di comunicazione privata, sono diritti inviolabili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Luogo riportato nell’articolo 17, in cui le riunioni necessitano di un preavviso.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Nell’articolo 26 può essere consentita ai cittadini solo ove sia espressivamente prevista dalle convenzioni internazionali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Scopo indicato nell’articolo 18 per cui è vietata l’associazione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Spirito a cui si informa l'ordinamento delle forze armate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Repubblica lo incoraggia e tutela in tutte le sue forme nell’Art. 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Può essere di diverse marche, ma nell’Art. 34 è di 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E’ un tipo di parità garantita dalla Repubblica ai minori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Indicare chi secondo l’articolo 25 può essere sottoposto a misure di sicurezza se la legge non lo prevede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Viene tutelato in tutte le sue forme e applicazioni dalla Repubblica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repubblica la ritiene diritto dell’individuo e interesse della collettività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’ uno dei diritti e doveri che i genitori devono assolvere nei confronti dei figli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Aggettivo che viene utilizzato nell’articolo 13 dei Rapporti civili e che definisce la libertà personale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 è il servizio militare nei limiti e modi stabiliti nella legge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Hanno il dovere di osservarle i cittadini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Quella della Patria è sacro dovere del cittadino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COSTITUZIONE ITALIANA</dc:title>
  <dcterms:created xsi:type="dcterms:W3CDTF">2021-10-11T10:38:32Z</dcterms:created>
  <dcterms:modified xsi:type="dcterms:W3CDTF">2021-10-11T10:38:32Z</dcterms:modified>
</cp:coreProperties>
</file>