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vicarious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cunningly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imperative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writhing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diabolical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appeasingly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perpetual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rashness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belligerent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bristling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assailants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bristling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malignant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draught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incarnation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virtue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CrossWord Puzzle</dc:title>
  <dcterms:created xsi:type="dcterms:W3CDTF">2021-10-11T10:38:16Z</dcterms:created>
  <dcterms:modified xsi:type="dcterms:W3CDTF">2021-10-11T10:38:16Z</dcterms:modified>
</cp:coreProperties>
</file>