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persuasion based on an author's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sided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text makes a reference to an unknown person, place,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Brief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account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conversation between two or more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Chronological order,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rhetorical strategy used to persuade audience with facts and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to organize ideas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Logical or unsupportive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point of view of the text is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rhetorical strategy used to persuade audience with passion and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uses words to emphasize idea's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Tension that builds curiosity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Crossword Puzzle</dc:title>
  <dcterms:created xsi:type="dcterms:W3CDTF">2021-10-11T10:36:51Z</dcterms:created>
  <dcterms:modified xsi:type="dcterms:W3CDTF">2021-10-11T10:36:51Z</dcterms:modified>
</cp:coreProperties>
</file>