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DIGESTIONE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degli enzimi presente nella saliva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L'organo che gli apparati digerente e respiratorio hanno in comune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primo tratto dell'intestino tenue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Ghiandola che produce il succo pancreatico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Cibo trasformato in bocca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Valvola che impedisce al cibo di andare nella laringe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movimento meccanico dello stomaco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Valvola che collega lo stomaco all'intestino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valvola che collega l'esofago e lo stomaco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Organo che unisce la faringe con lo stomaco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L'organo che produce la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cibo trasformato nello stomaco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Piccole estroflessioni dell'intestino tenue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DIGESTIONE</dc:title>
  <dcterms:created xsi:type="dcterms:W3CDTF">2021-10-11T10:38:29Z</dcterms:created>
  <dcterms:modified xsi:type="dcterms:W3CDTF">2021-10-11T10:38:29Z</dcterms:modified>
</cp:coreProperties>
</file>