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DISCOTECA Y EL FESTIVAL</w:t>
      </w:r>
    </w:p>
    <w:p>
      <w:pPr>
        <w:pStyle w:val="Questions"/>
      </w:pPr>
      <w:r>
        <w:t xml:space="preserve">1. LALRMCOA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DANLBOIA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SVDIEETRRI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FSAEIVLT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MIUSAC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VNJEOSE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OIODNMG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IRENEVS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MAGSOI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NAARCT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DASNAB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SSCOAITDEC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LBNCOAAER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CALSIO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DISCOTECA Y EL FESTIVAL</dc:title>
  <dcterms:created xsi:type="dcterms:W3CDTF">2021-10-11T10:38:10Z</dcterms:created>
  <dcterms:modified xsi:type="dcterms:W3CDTF">2021-10-11T10:38:10Z</dcterms:modified>
</cp:coreProperties>
</file>