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DIVERSION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diversión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climb mountains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Escribir una carta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to read a magazine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Leer el correo electrónico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fun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pasatiempo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fun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Leer una revista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write a letter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videojuego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skate boarding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Esquiar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watch a movie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 peliculas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Escalar montanas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Leer una revista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Video 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escribir un mensaje electrónico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go on a hike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Andar en patineta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 de excursión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practice sports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Bucear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skate boarding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Escalar montanas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read an email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Andar en patineta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write an email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DIVERSION</dc:title>
  <dcterms:created xsi:type="dcterms:W3CDTF">2021-10-11T10:38:34Z</dcterms:created>
  <dcterms:modified xsi:type="dcterms:W3CDTF">2021-10-11T10:38:34Z</dcterms:modified>
</cp:coreProperties>
</file>