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FAMIGLIA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girl cousin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grandmother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boy cousin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aunty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grandfather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FAMIGLIA</dc:title>
  <dcterms:created xsi:type="dcterms:W3CDTF">2021-10-11T10:37:24Z</dcterms:created>
  <dcterms:modified xsi:type="dcterms:W3CDTF">2021-10-11T10:37:24Z</dcterms:modified>
</cp:coreProperties>
</file>