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Cousins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Esposa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Grandmother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Husband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2021-10-11T10:38:16Z</dcterms:created>
  <dcterms:modified xsi:type="dcterms:W3CDTF">2021-10-11T10:38:16Z</dcterms:modified>
</cp:coreProperties>
</file>