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hermanos    </w:t>
      </w:r>
      <w:r>
        <w:t xml:space="preserve">   hermano    </w:t>
      </w:r>
      <w:r>
        <w:t xml:space="preserve">   hermanas    </w:t>
      </w:r>
      <w:r>
        <w:t xml:space="preserve">   hermana    </w:t>
      </w:r>
      <w:r>
        <w:t xml:space="preserve">   padres    </w:t>
      </w:r>
      <w:r>
        <w:t xml:space="preserve">   madres    </w:t>
      </w:r>
      <w:r>
        <w:t xml:space="preserve">   hijos    </w:t>
      </w:r>
      <w:r>
        <w:t xml:space="preserve">   hijo    </w:t>
      </w:r>
      <w:r>
        <w:t xml:space="preserve">   hijas    </w:t>
      </w:r>
      <w:r>
        <w:t xml:space="preserve">   hija    </w:t>
      </w:r>
      <w:r>
        <w:t xml:space="preserve">   familia    </w:t>
      </w:r>
      <w:r>
        <w:t xml:space="preserve">   esposo    </w:t>
      </w:r>
      <w:r>
        <w:t xml:space="preserve">   esposa    </w:t>
      </w:r>
      <w:r>
        <w:t xml:space="preserve">   abuelos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2021-10-11T10:37:21Z</dcterms:created>
  <dcterms:modified xsi:type="dcterms:W3CDTF">2021-10-11T10:37:21Z</dcterms:modified>
</cp:coreProperties>
</file>