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FLORERIA=FLORIST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wrapping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narciso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acacia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tulipan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potted 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iris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alheli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maceta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acacia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daffodil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flores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bouquet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arreglos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florero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cinta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corona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envoltura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foliage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tallo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orchid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orquidea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tulip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azucena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arrangements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clavel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freesia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gerbera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ramo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gypsophila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ramo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capullo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ribbon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fresia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gerbera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follaje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FLORERIA=FLORIST</dc:title>
  <dcterms:created xsi:type="dcterms:W3CDTF">2021-10-11T10:39:14Z</dcterms:created>
  <dcterms:modified xsi:type="dcterms:W3CDTF">2021-10-11T10:39:14Z</dcterms:modified>
</cp:coreProperties>
</file>