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FRANCOPHONIE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TUNISIE    </w:t>
      </w:r>
      <w:r>
        <w:t xml:space="preserve">   SÉNÉGAL    </w:t>
      </w:r>
      <w:r>
        <w:t xml:space="preserve">   SUISSE    </w:t>
      </w:r>
      <w:r>
        <w:t xml:space="preserve">   SUD-OUEST    </w:t>
      </w:r>
      <w:r>
        <w:t xml:space="preserve">   SUD-EST    </w:t>
      </w:r>
      <w:r>
        <w:t xml:space="preserve">   SUD    </w:t>
      </w:r>
      <w:r>
        <w:t xml:space="preserve">   SEYCHELLES    </w:t>
      </w:r>
      <w:r>
        <w:t xml:space="preserve">   QUÉBEC    </w:t>
      </w:r>
      <w:r>
        <w:t xml:space="preserve">   OUEST    </w:t>
      </w:r>
      <w:r>
        <w:t xml:space="preserve">   NOUVELLE-ORLÉANS    </w:t>
      </w:r>
      <w:r>
        <w:t xml:space="preserve">   NORD-OUEST    </w:t>
      </w:r>
      <w:r>
        <w:t xml:space="preserve">   NORD-EST    </w:t>
      </w:r>
      <w:r>
        <w:t xml:space="preserve">   NORD    </w:t>
      </w:r>
      <w:r>
        <w:t xml:space="preserve">   MAROC    </w:t>
      </w:r>
      <w:r>
        <w:t xml:space="preserve">   GHANA    </w:t>
      </w:r>
      <w:r>
        <w:t xml:space="preserve">   FRANCE    </w:t>
      </w:r>
      <w:r>
        <w:t xml:space="preserve">   EST    </w:t>
      </w:r>
      <w:r>
        <w:t xml:space="preserve">   CANADA    </w:t>
      </w:r>
      <w:r>
        <w:t xml:space="preserve">   CAMEROUN    </w:t>
      </w:r>
      <w:r>
        <w:t xml:space="preserve">   BELGIQUE    </w:t>
      </w:r>
      <w:r>
        <w:t xml:space="preserve">   ALGÉRIE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FRANCOPHONIE</dc:title>
  <dcterms:created xsi:type="dcterms:W3CDTF">2021-10-11T10:37:45Z</dcterms:created>
  <dcterms:modified xsi:type="dcterms:W3CDTF">2021-10-11T10:37:45Z</dcterms:modified>
</cp:coreProperties>
</file>