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FRUTA=FRUIT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bayas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zarzamora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frambuesa Logan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fibra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stone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podrido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fresh/crisp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Puedo probar uno?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nectarine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sandia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manzana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naranja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citricos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watermelon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durazno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blackcurrant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Hasta cuando duraran?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nectarina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kumquat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pulpa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May I try one?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grosella negra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basket of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Estan maduros?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seedless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 semillas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rotten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jugoso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juicy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jugo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Are they ripe?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rutero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loganberry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limon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citrus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lima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How long will they keep?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fruta con hueso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blackberry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FRUTA=FRUIT</dc:title>
  <dcterms:created xsi:type="dcterms:W3CDTF">2021-10-11T10:39:18Z</dcterms:created>
  <dcterms:modified xsi:type="dcterms:W3CDTF">2021-10-11T10:39:18Z</dcterms:modified>
</cp:coreProperties>
</file>