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FRUTA=FRUIT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naranja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tangelo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mardarina clementina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grapes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cereza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sour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ciruela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tangerine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chabacano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pear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toronja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clementine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los melones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cranberry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fresa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cherry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frambuesa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rhubarb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uva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sweet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cascara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melons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semilla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redcurrant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arandano rojo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strawberry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arandano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blueberry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dulce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melon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amargo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rind/zest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 corazon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orange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 pera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grapefruit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 gajo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core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 ugli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gooseberry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 mandarina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segment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 grosella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raspberry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el melon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seed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el ruibarbo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plum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el capulin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apricot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FRUTA=FRUIT</dc:title>
  <dcterms:created xsi:type="dcterms:W3CDTF">2021-10-11T10:39:20Z</dcterms:created>
  <dcterms:modified xsi:type="dcterms:W3CDTF">2021-10-11T10:39:20Z</dcterms:modified>
</cp:coreProperties>
</file>