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GRANDE GUERRE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MANUFACTURES    </w:t>
      </w:r>
      <w:r>
        <w:t xml:space="preserve">   SOLDAT    </w:t>
      </w:r>
      <w:r>
        <w:t xml:space="preserve">   TRANCHEES    </w:t>
      </w:r>
      <w:r>
        <w:t xml:space="preserve">   CANON    </w:t>
      </w:r>
      <w:r>
        <w:t xml:space="preserve">   ARMES    </w:t>
      </w:r>
      <w:r>
        <w:t xml:space="preserve">   BATAILLE    </w:t>
      </w:r>
      <w:r>
        <w:t xml:space="preserve">   FEMMES    </w:t>
      </w:r>
      <w:r>
        <w:t xml:space="preserve">   EUROPE    </w:t>
      </w:r>
      <w:r>
        <w:t xml:space="preserve">   CANADA    </w:t>
      </w:r>
      <w:r>
        <w:t xml:space="preserve">   FINANCE    </w:t>
      </w:r>
      <w:r>
        <w:t xml:space="preserve">   FUSILS    </w:t>
      </w:r>
      <w:r>
        <w:t xml:space="preserve">   OBUS    </w:t>
      </w:r>
      <w:r>
        <w:t xml:space="preserve">   CHARSDASSAUT    </w:t>
      </w:r>
      <w:r>
        <w:t xml:space="preserve">   ECONOMIE    </w:t>
      </w:r>
      <w:r>
        <w:t xml:space="preserve">   GUERRE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GRANDE GUERRE</dc:title>
  <dcterms:created xsi:type="dcterms:W3CDTF">2021-10-11T10:37:27Z</dcterms:created>
  <dcterms:modified xsi:type="dcterms:W3CDTF">2021-10-11T10:37:27Z</dcterms:modified>
</cp:coreProperties>
</file>