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GRANJA=FARM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cordero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foal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vaca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sunflower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cebada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crops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algodon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flax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caballo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corn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pato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barley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oveja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stable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colza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tobacco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chiquero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sugarcane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arroz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cotton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tabaco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piglet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chanchito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donkey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los cultivos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duck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cana de azucar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bale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trigo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pig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toro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lamb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 burro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maiz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rapeseed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paca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rice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 girasol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chicken coop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el lino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pigsty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el puerco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wheat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el gallinero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bull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el establo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horse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el potro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sheep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GRANJA=FARM</dc:title>
  <dcterms:created xsi:type="dcterms:W3CDTF">2021-10-11T10:39:25Z</dcterms:created>
  <dcterms:modified xsi:type="dcterms:W3CDTF">2021-10-11T10:39:25Z</dcterms:modified>
</cp:coreProperties>
</file>