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GRECIA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non-Greci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Insieme delle divinità olimpiche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Processo di aggregazione di più villaggi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Fanti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potere dei migliori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sono l'Iliade e l'Odissea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Città alta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Città madre di una colonia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Divinità protettrice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Spazio commerciale e abitativo centrale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 presenta somiglianze o affinità con l'uomo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Leghe 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più importante gioco panellenico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"sudditi" delle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Città-stato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GRECIA</dc:title>
  <dcterms:created xsi:type="dcterms:W3CDTF">2021-10-11T10:39:01Z</dcterms:created>
  <dcterms:modified xsi:type="dcterms:W3CDTF">2021-10-11T10:39:01Z</dcterms:modified>
</cp:coreProperties>
</file>