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History Chp. 2 (Vocabulary)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landforms, oceans, weather, and climate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Three Rivers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in elevation between the highest and lowest points of an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Deciduous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Leafy trees, such as cypress , oak, and hickory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branch of a river flowing away from the main stream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Distributary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Mississippi, Red, and Atchafalaya Rivers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Levee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bank built along a river to prevent flooding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Humid Subtropical Climate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Enormous violent storm that start in the moist air over warm waters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Physical 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Long-term weather pattern of a region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Hurricane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summers, mild winters, and abundant precipitation throughout the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Coastal Lakes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Bodies of water found along the Gulf Coast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History Chp. 2 (Vocabulary)</dc:title>
  <dcterms:created xsi:type="dcterms:W3CDTF">2021-10-11T10:37:50Z</dcterms:created>
  <dcterms:modified xsi:type="dcterms:W3CDTF">2021-10-11T10:37:50Z</dcterms:modified>
</cp:coreProperties>
</file>