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LETTERATURA LATINA DELLE ORIGINI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Celebre cista che Dindia Macolnia fece fare per la figlia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Grande novità metrica introdotta da Ennio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lui Manio fece la Fibula Praenestina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Città di nascita del filosofo a cui Ennio dedicò un'opera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Ennio vi incontrò Catone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 culinaria di Ennio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Autore latino grazie al quale abbiamo citazioni sulle Leggi delle XII tavole.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Potente famiglia dalla cui parte Ennio passò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Poemetto celebrativo scritto da Ennio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Titolo del poema nazionale scritto da Ennio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LETTERATURA LATINA DELLE ORIGINI</dc:title>
  <dcterms:created xsi:type="dcterms:W3CDTF">2021-10-11T10:39:29Z</dcterms:created>
  <dcterms:modified xsi:type="dcterms:W3CDTF">2021-10-11T10:39:29Z</dcterms:modified>
</cp:coreProperties>
</file>