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Lakers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Laker invented the "Skyhook"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Laker's player ______ Johnson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Laker changed his jersey # from 8 to 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Laker from Spain who also has a brother in the NBA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Magic Johnson's rival from the Celtics, Larry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Lakers play at this stadium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Shaq was known to miss these types of shots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Lakers share a stadium with the LA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Lakers' name was inspired by this state's nickname ______ : "land of 10,000 lakes"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LA Laker and General Manager Jerry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Lakers' colors are _____, gold,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Laker was a member of the 1996 Dream Team and was one of the heaviest players in the NBA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 Lakers' sister team is the Los Angeles _____</w:t>
            </w:r>
          </w:p>
        </w:tc>
      </w:tr>
    </w:tbl>
    <w:p>
      <w:pPr>
        <w:pStyle w:val="WordBankSmall"/>
      </w:pPr>
      <w:r>
        <w:t xml:space="preserve">   Kareem    </w:t>
      </w:r>
      <w:r>
        <w:t xml:space="preserve">   Shaq    </w:t>
      </w:r>
      <w:r>
        <w:t xml:space="preserve">   Kobe Bryant    </w:t>
      </w:r>
      <w:r>
        <w:t xml:space="preserve">   Staples Center    </w:t>
      </w:r>
      <w:r>
        <w:t xml:space="preserve">   Purple    </w:t>
      </w:r>
      <w:r>
        <w:t xml:space="preserve">   Magic    </w:t>
      </w:r>
      <w:r>
        <w:t xml:space="preserve">   West    </w:t>
      </w:r>
      <w:r>
        <w:t xml:space="preserve">   Minnesota     </w:t>
      </w:r>
      <w:r>
        <w:t xml:space="preserve">   Bird    </w:t>
      </w:r>
      <w:r>
        <w:t xml:space="preserve">   Gasol     </w:t>
      </w:r>
      <w:r>
        <w:t xml:space="preserve">   Free Throws    </w:t>
      </w:r>
      <w:r>
        <w:t xml:space="preserve">   Clippers    </w:t>
      </w:r>
      <w:r>
        <w:t xml:space="preserve">   Sparks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Lakers</dc:title>
  <dcterms:created xsi:type="dcterms:W3CDTF">2021-10-11T10:39:10Z</dcterms:created>
  <dcterms:modified xsi:type="dcterms:W3CDTF">2021-10-11T10:39:10Z</dcterms:modified>
</cp:coreProperties>
</file>