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 TERRASSE    </w:t>
      </w:r>
      <w:r>
        <w:t xml:space="preserve">   LE BALCON    </w:t>
      </w:r>
      <w:r>
        <w:t xml:space="preserve">   LA PISCINE    </w:t>
      </w:r>
      <w:r>
        <w:t xml:space="preserve">   LE GARAGE    </w:t>
      </w:r>
      <w:r>
        <w:t xml:space="preserve">   LE BUREAU    </w:t>
      </w:r>
      <w:r>
        <w:t xml:space="preserve">   L'ESCALIER    </w:t>
      </w:r>
      <w:r>
        <w:t xml:space="preserve">   L'ENTREE    </w:t>
      </w:r>
      <w:r>
        <w:t xml:space="preserve">   LE SOUS-SOL    </w:t>
      </w:r>
      <w:r>
        <w:t xml:space="preserve">   LE GRENIER    </w:t>
      </w:r>
      <w:r>
        <w:t xml:space="preserve">   LA LINGERIE    </w:t>
      </w:r>
      <w:r>
        <w:t xml:space="preserve">   LE SALON    </w:t>
      </w:r>
      <w:r>
        <w:t xml:space="preserve">   LA CUISINE    </w:t>
      </w:r>
      <w:r>
        <w:t xml:space="preserve">   LA SALLE DE BAINS    </w:t>
      </w:r>
      <w:r>
        <w:t xml:space="preserve">   LA SALLE A MANGER    </w:t>
      </w:r>
      <w:r>
        <w:t xml:space="preserve">   LA CHAMBRE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2021-10-11T10:39:00Z</dcterms:created>
  <dcterms:modified xsi:type="dcterms:W3CDTF">2021-10-11T10:39:00Z</dcterms:modified>
</cp:coreProperties>
</file>