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VESTIBULE    </w:t>
      </w:r>
      <w:r>
        <w:t xml:space="preserve">   CUISINE    </w:t>
      </w:r>
      <w:r>
        <w:t xml:space="preserve">   GARAGE    </w:t>
      </w:r>
      <w:r>
        <w:t xml:space="preserve">   SALLE A MANGER    </w:t>
      </w:r>
      <w:r>
        <w:t xml:space="preserve">   CAVE    </w:t>
      </w:r>
      <w:r>
        <w:t xml:space="preserve">   SALON    </w:t>
      </w:r>
      <w:r>
        <w:t xml:space="preserve">   SALLE DE JEUX    </w:t>
      </w:r>
      <w:r>
        <w:t xml:space="preserve">   CHAMBRE    </w:t>
      </w:r>
      <w:r>
        <w:t xml:space="preserve">   SALLE DE BAINS    </w:t>
      </w:r>
      <w:r>
        <w:t xml:space="preserve">   BUREAU    </w:t>
      </w:r>
      <w:r>
        <w:t xml:space="preserve">   GRENIER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2021-10-11T10:39:31Z</dcterms:created>
  <dcterms:modified xsi:type="dcterms:W3CDTF">2021-10-11T10:39:31Z</dcterms:modified>
</cp:coreProperties>
</file>