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MARCHA DE MUJERES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Creyendo que las mujeres son inferiores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opuesto de los hombres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(BLANCO) de genero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Igualdad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crees en el feminismo, eres un...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opuesto a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mujeres que no son dependientes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acoso (blanco)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Protesta mundial para las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nosotras mujeres no queremos ser algo que (blanco) somos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presidente racista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MARCHA DE MUJERES</dc:title>
  <dcterms:created xsi:type="dcterms:W3CDTF">2021-10-11T10:38:43Z</dcterms:created>
  <dcterms:modified xsi:type="dcterms:W3CDTF">2021-10-11T10:38:43Z</dcterms:modified>
</cp:coreProperties>
</file>