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MUSICA EN 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formas más importantes de la música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Unión de todas la piezas integrantes de la 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género de música vocal profana conocido como madrigal 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principal género de música religiosa en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instrumento que permite el concilio de Trento que se toque en la iglesia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considera de cuerda punteada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 principal forma de la música anglicana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Nombre de la especie de guitarra a tamaño pequeño que tiene una sonoridad apagada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 vocal profana italiana, de textura polifónica compleja, escrita en italiano a varias voces y de carácter descriptivo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Instrumento de arco o cuerda frotada, de tamaño y forma similar a la de un violonchelo 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Durante el renacimiento los instrumentos solían utilizarse para...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música predominante en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nombre del tipo de textura predominante en esta época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utilizaban para describir el texto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Artista español que destaca por sus villancicos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NUMERO DE VOCES EN LA POLIFONÍA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género español de música instrumental basado en las variaciones se le llamó: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creador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Respuesta de la Iglesia católica al protestantismo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MUSICA EN EL RENACIMIENTO</dc:title>
  <dcterms:created xsi:type="dcterms:W3CDTF">2021-10-11T10:38:27Z</dcterms:created>
  <dcterms:modified xsi:type="dcterms:W3CDTF">2021-10-11T10:38:27Z</dcterms:modified>
</cp:coreProperties>
</file>