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NAVIDAD    </w:t>
      </w:r>
      <w:r>
        <w:t xml:space="preserve">   ARBOL    </w:t>
      </w:r>
      <w:r>
        <w:t xml:space="preserve">   DULCES    </w:t>
      </w:r>
      <w:r>
        <w:t xml:space="preserve">   CAMPANAS    </w:t>
      </w:r>
      <w:r>
        <w:t xml:space="preserve">   PASTORELAS    </w:t>
      </w:r>
      <w:r>
        <w:t xml:space="preserve">   OJODEDIOS    </w:t>
      </w:r>
      <w:r>
        <w:t xml:space="preserve">   PINATA    </w:t>
      </w:r>
      <w:r>
        <w:t xml:space="preserve">   JARRO    </w:t>
      </w:r>
      <w:r>
        <w:t xml:space="preserve">   MAGOS    </w:t>
      </w:r>
      <w:r>
        <w:t xml:space="preserve">   REYES    </w:t>
      </w:r>
      <w:r>
        <w:t xml:space="preserve">   CALCETIN    </w:t>
      </w:r>
      <w:r>
        <w:t xml:space="preserve">   TRINEO    </w:t>
      </w:r>
      <w:r>
        <w:t xml:space="preserve">   NOCHEBUENA    </w:t>
      </w:r>
      <w:r>
        <w:t xml:space="preserve">   FLOR    </w:t>
      </w:r>
      <w:r>
        <w:t xml:space="preserve">   ANGEL    </w:t>
      </w:r>
      <w:r>
        <w:t xml:space="preserve">   REGALOS    </w:t>
      </w:r>
      <w:r>
        <w:t xml:space="preserve">   VELA    </w:t>
      </w:r>
      <w:r>
        <w:t xml:space="preserve">   RENO    </w:t>
      </w:r>
      <w:r>
        <w:t xml:space="preserve">   ESFERA    </w:t>
      </w:r>
      <w:r>
        <w:t xml:space="preserve">   VILLANCICOS    </w:t>
      </w:r>
      <w:r>
        <w:t xml:space="preserve">   NACIMIENTO    </w:t>
      </w:r>
      <w:r>
        <w:t xml:space="preserve">   ESTRELLA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2021-10-11T10:39:10Z</dcterms:created>
  <dcterms:modified xsi:type="dcterms:W3CDTF">2021-10-11T10:39:10Z</dcterms:modified>
</cp:coreProperties>
</file>