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roscon    </w:t>
      </w:r>
      <w:r>
        <w:t xml:space="preserve">   loteria    </w:t>
      </w:r>
      <w:r>
        <w:t xml:space="preserve">   cabalgata    </w:t>
      </w:r>
      <w:r>
        <w:t xml:space="preserve">   regalos    </w:t>
      </w:r>
      <w:r>
        <w:t xml:space="preserve">   pavo    </w:t>
      </w:r>
      <w:r>
        <w:t xml:space="preserve">   noel    </w:t>
      </w:r>
      <w:r>
        <w:t xml:space="preserve">   papa    </w:t>
      </w:r>
      <w:r>
        <w:t xml:space="preserve">   nieve    </w:t>
      </w:r>
      <w:r>
        <w:t xml:space="preserve">   campana    </w:t>
      </w:r>
      <w:r>
        <w:t xml:space="preserve">   reno    </w:t>
      </w:r>
      <w:r>
        <w:t xml:space="preserve">   magos    </w:t>
      </w:r>
      <w:r>
        <w:t xml:space="preserve">   reyes    </w:t>
      </w:r>
      <w:r>
        <w:t xml:space="preserve">   arbol    </w:t>
      </w:r>
      <w:r>
        <w:t xml:space="preserve">   nochevieja    </w:t>
      </w:r>
      <w:r>
        <w:t xml:space="preserve">   navidad    </w:t>
      </w:r>
      <w:r>
        <w:t xml:space="preserve">   nochebuena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2021-10-11T10:39:58Z</dcterms:created>
  <dcterms:modified xsi:type="dcterms:W3CDTF">2021-10-11T10:39:58Z</dcterms:modified>
</cp:coreProperties>
</file>