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NOCHEBUENA    </w:t>
      </w:r>
      <w:r>
        <w:t xml:space="preserve">   REGALOS    </w:t>
      </w:r>
      <w:r>
        <w:t xml:space="preserve">   BUÑUELOS    </w:t>
      </w:r>
      <w:r>
        <w:t xml:space="preserve">   JUGUETES    </w:t>
      </w:r>
      <w:r>
        <w:t xml:space="preserve">   GIRNALDA    </w:t>
      </w:r>
      <w:r>
        <w:t xml:space="preserve">   CORONA    </w:t>
      </w:r>
      <w:r>
        <w:t xml:space="preserve">   ESTRELLA    </w:t>
      </w:r>
      <w:r>
        <w:t xml:space="preserve">   DULCES    </w:t>
      </w:r>
      <w:r>
        <w:t xml:space="preserve">   PIÑATA    </w:t>
      </w:r>
      <w:r>
        <w:t xml:space="preserve">   GALLETAS    </w:t>
      </w:r>
      <w:r>
        <w:t xml:space="preserve">   NAVIDAD    </w:t>
      </w:r>
      <w:r>
        <w:t xml:space="preserve">   ARBOL    </w:t>
      </w:r>
      <w:r>
        <w:t xml:space="preserve">   VILLANCICOS    </w:t>
      </w:r>
      <w:r>
        <w:t xml:space="preserve">   ANGEL    </w:t>
      </w:r>
      <w:r>
        <w:t xml:space="preserve">   ADORNO    </w:t>
      </w:r>
      <w:r>
        <w:t xml:space="preserve">   ROSCA    </w:t>
      </w:r>
      <w:r>
        <w:t xml:space="preserve">   REYES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2021-10-11T10:38:42Z</dcterms:created>
  <dcterms:modified xsi:type="dcterms:W3CDTF">2021-10-11T10:38:42Z</dcterms:modified>
</cp:coreProperties>
</file>