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pain    </w:t>
      </w:r>
      <w:r>
        <w:t xml:space="preserve">   frites    </w:t>
      </w:r>
      <w:r>
        <w:t xml:space="preserve">   lait    </w:t>
      </w:r>
      <w:r>
        <w:t xml:space="preserve">   banane    </w:t>
      </w:r>
      <w:r>
        <w:t xml:space="preserve">   croissant    </w:t>
      </w:r>
      <w:r>
        <w:t xml:space="preserve">   orange    </w:t>
      </w:r>
      <w:r>
        <w:t xml:space="preserve">   pomme    </w:t>
      </w:r>
      <w:r>
        <w:t xml:space="preserve">   poisson    </w:t>
      </w:r>
      <w:r>
        <w:t xml:space="preserve">   salade    </w:t>
      </w:r>
      <w:r>
        <w:t xml:space="preserve">   limonade    </w:t>
      </w:r>
      <w:r>
        <w:t xml:space="preserve">   patate    </w:t>
      </w:r>
      <w:r>
        <w:t xml:space="preserve">   tomate    </w:t>
      </w:r>
      <w:r>
        <w:t xml:space="preserve">   biscuit    </w:t>
      </w:r>
      <w:r>
        <w:t xml:space="preserve">   sandwich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2021-10-11T10:39:37Z</dcterms:created>
  <dcterms:modified xsi:type="dcterms:W3CDTF">2021-10-11T10:39:37Z</dcterms:modified>
</cp:coreProperties>
</file>