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ORUGA MUY HAMBRIENTA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TENER HAMBRE    </w:t>
      </w:r>
      <w:r>
        <w:t xml:space="preserve">   VIERNES    </w:t>
      </w:r>
      <w:r>
        <w:t xml:space="preserve">   SÁBADO    </w:t>
      </w:r>
      <w:r>
        <w:t xml:space="preserve">   PERAS    </w:t>
      </w:r>
      <w:r>
        <w:t xml:space="preserve">   PASTEL DE CHOCOLATE    </w:t>
      </w:r>
      <w:r>
        <w:t xml:space="preserve">   NARANJAS    </w:t>
      </w:r>
      <w:r>
        <w:t xml:space="preserve">   MIÉRCOLES    </w:t>
      </w:r>
      <w:r>
        <w:t xml:space="preserve">   MARTES    </w:t>
      </w:r>
      <w:r>
        <w:t xml:space="preserve">   MARIPOSA    </w:t>
      </w:r>
      <w:r>
        <w:t xml:space="preserve">   MANZANA    </w:t>
      </w:r>
      <w:r>
        <w:t xml:space="preserve">   MAGDALENA    </w:t>
      </w:r>
      <w:r>
        <w:t xml:space="preserve">   LUNES    </w:t>
      </w:r>
      <w:r>
        <w:t xml:space="preserve">   JUEVES    </w:t>
      </w:r>
      <w:r>
        <w:t xml:space="preserve">   HUEVECILLO    </w:t>
      </w:r>
      <w:r>
        <w:t xml:space="preserve">   HOJA    </w:t>
      </w:r>
      <w:r>
        <w:t xml:space="preserve">   FRESAS    </w:t>
      </w:r>
      <w:r>
        <w:t xml:space="preserve">   ESTÓMAGO    </w:t>
      </w:r>
      <w:r>
        <w:t xml:space="preserve">   DOMINGO    </w:t>
      </w:r>
      <w:r>
        <w:t xml:space="preserve">   DOLOR    </w:t>
      </w:r>
      <w:r>
        <w:t xml:space="preserve">   COMER    </w:t>
      </w:r>
      <w:r>
        <w:t xml:space="preserve">   CIRUELAS    </w:t>
      </w:r>
      <w:r>
        <w:t xml:space="preserve">   CAPULLO    </w:t>
      </w:r>
      <w:r>
        <w:t xml:space="preserve">   ORUGA    </w:t>
      </w:r>
      <w:r>
        <w:t xml:space="preserve">   ATRAVESÓ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ORUGA MUY HAMBRIENTA</dc:title>
  <dcterms:created xsi:type="dcterms:W3CDTF">2021-10-11T10:38:51Z</dcterms:created>
  <dcterms:modified xsi:type="dcterms:W3CDTF">2021-10-11T10:38:51Z</dcterms:modified>
</cp:coreProperties>
</file>