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PERLA DE GRAN PRECIO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Tesoro    </w:t>
      </w:r>
      <w:r>
        <w:t xml:space="preserve">   Parabola    </w:t>
      </w:r>
      <w:r>
        <w:t xml:space="preserve">   Una    </w:t>
      </w:r>
      <w:r>
        <w:t xml:space="preserve">   Cielo    </w:t>
      </w:r>
      <w:r>
        <w:t xml:space="preserve">   Semejante    </w:t>
      </w:r>
      <w:r>
        <w:t xml:space="preserve">   Hallo    </w:t>
      </w:r>
      <w:r>
        <w:t xml:space="preserve">   Compro    </w:t>
      </w:r>
      <w:r>
        <w:t xml:space="preserve">   Todo    </w:t>
      </w:r>
      <w:r>
        <w:t xml:space="preserve">   Vendio    </w:t>
      </w:r>
      <w:r>
        <w:t xml:space="preserve">   Perla Preciosa    </w:t>
      </w:r>
      <w:r>
        <w:t xml:space="preserve">   El reino    </w:t>
      </w:r>
      <w:r>
        <w:t xml:space="preserve">   Perlas    </w:t>
      </w:r>
      <w:r>
        <w:t xml:space="preserve">   Buenas    </w:t>
      </w:r>
      <w:r>
        <w:t xml:space="preserve">   Mercader    </w:t>
      </w:r>
      <w:r>
        <w:t xml:space="preserve">   Busaca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PERLA DE GRAN PRECIO</dc:title>
  <dcterms:created xsi:type="dcterms:W3CDTF">2021-10-12T14:30:53Z</dcterms:created>
  <dcterms:modified xsi:type="dcterms:W3CDTF">2021-10-12T14:30:53Z</dcterms:modified>
</cp:coreProperties>
</file>