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PUBLICITE ET LE MARKETING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illusoire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pouvoir de modifier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 politique pour présenter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label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chose à atteindre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impact sur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person que massage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tarif avantageux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pouvoir de modifier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l'ensemble d'activités menées dans un but donné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un texte imprimé dans un lieu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utilisée attraction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PUBLICITE ET LE MARKETING</dc:title>
  <dcterms:created xsi:type="dcterms:W3CDTF">2021-10-11T10:39:57Z</dcterms:created>
  <dcterms:modified xsi:type="dcterms:W3CDTF">2021-10-11T10:39:57Z</dcterms:modified>
</cp:coreProperties>
</file>