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REPOSTERIA=CAKES AND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flan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creme caramel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decoracion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lady fingers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ultimo piso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blow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pastel de cumpleanos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filo dough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pastel de bodas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top tier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pasteles para celebraciones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wedding 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sorbete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mousse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galletas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bottom tier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hojaldre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custard 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crema pastelera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meringue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chocolate chip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masa de prefiteroles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chocolate coated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soletillas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chocolate 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pastel de crema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primer piso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puff pastry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profiterol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merengue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sorbet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relleno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cookies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bollo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pastry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pastel de chocolate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eclair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cubierto de chocolate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birthday 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chips de chocolate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decoration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apagar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profiterole pastry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masa brisa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special occasion cakes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mousse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REPOSTERIA=CAKES AND DESSERTS</dc:title>
  <dcterms:created xsi:type="dcterms:W3CDTF">2021-10-11T10:40:43Z</dcterms:created>
  <dcterms:modified xsi:type="dcterms:W3CDTF">2021-10-11T10:40:43Z</dcterms:modified>
</cp:coreProperties>
</file>